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378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86MS0063-01-2025-001341-20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Сапрыкина Игоря Анатольевича,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решением Сургутского городского суда от 04.05.2023 года 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продление 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пребывания вне жилого помещения, являющегося его местом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в период времени с 22.00 до 06.00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ежедневно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месту жительства по адресу </w:t>
      </w:r>
      <w:r>
        <w:rPr>
          <w:rStyle w:val="cat-UserDefinedgrp-31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 в течение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дома, не слышал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2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07.03.2025г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УУП ОП-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Сеитова К.К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-актом посещения поднадзорного лица по месту жительства или пребывания;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Жуковой Л.А.;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30.11.2021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04.05.2023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Сапрыкину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 срок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ого надзора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-предупреждением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Сапрыкина И.А.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.2023г., согласно которого он проживает по адресу </w:t>
      </w:r>
      <w:r>
        <w:rPr>
          <w:rStyle w:val="cat-UserDefinedgrp-33rplc-3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.09.2024г.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02.10.2024г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Сапрыкина Игоря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вынесения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378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